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444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01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Драчева Евгения </w:t>
      </w:r>
      <w:r>
        <w:rPr>
          <w:rFonts w:ascii="Times New Roman" w:eastAsia="Times New Roman" w:hAnsi="Times New Roman" w:cs="Times New Roman"/>
        </w:rPr>
        <w:t>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Style w:val="cat-UserDefinedgrp-3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Драчев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18810586260119015196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ст.12.36.1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Драчев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</w:t>
      </w:r>
      <w:r>
        <w:rPr>
          <w:rFonts w:ascii="Times New Roman" w:eastAsia="Times New Roman" w:hAnsi="Times New Roman" w:cs="Times New Roman"/>
        </w:rPr>
        <w:t>смс-извещ</w:t>
      </w:r>
      <w:r>
        <w:rPr>
          <w:rFonts w:ascii="Times New Roman" w:eastAsia="Times New Roman" w:hAnsi="Times New Roman" w:cs="Times New Roman"/>
        </w:rPr>
        <w:t>ения</w:t>
      </w:r>
      <w:r>
        <w:rPr>
          <w:rFonts w:ascii="Times New Roman" w:eastAsia="Times New Roman" w:hAnsi="Times New Roman" w:cs="Times New Roman"/>
        </w:rPr>
        <w:t xml:space="preserve"> от 25.05.2026</w:t>
      </w:r>
      <w:r>
        <w:rPr>
          <w:rFonts w:ascii="Times New Roman" w:eastAsia="Times New Roman" w:hAnsi="Times New Roman" w:cs="Times New Roman"/>
        </w:rPr>
        <w:t>, телефонограммы от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Драчева Е.В.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ГИБДД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Драчева Е.В.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ст.12.36.1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18810586260119015196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17.02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20.04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Драчева Е.В.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 xml:space="preserve">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726054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18810586260119015196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состоянию на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.05.2026, </w:t>
      </w:r>
      <w:r>
        <w:rPr>
          <w:rFonts w:ascii="Times New Roman" w:eastAsia="Times New Roman" w:hAnsi="Times New Roman" w:cs="Times New Roman"/>
        </w:rPr>
        <w:t>согласно которой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08.05.2026, 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Драчева Е.В.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Драчева Евгения </w:t>
      </w:r>
      <w:r>
        <w:rPr>
          <w:rFonts w:ascii="Times New Roman" w:eastAsia="Times New Roman" w:hAnsi="Times New Roman" w:cs="Times New Roman"/>
        </w:rPr>
        <w:t>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0412365400725004442620184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4rplc-19">
    <w:name w:val="cat-UserDefined grp-3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